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4536"/>
        <w:gridCol w:w="5103"/>
      </w:tblGrid>
      <w:tr w:rsidR="000C1ED5" w:rsidRPr="00E40641" w14:paraId="19446B40" w14:textId="77777777" w:rsidTr="00EB3501">
        <w:trPr>
          <w:jc w:val="center"/>
        </w:trPr>
        <w:tc>
          <w:tcPr>
            <w:tcW w:w="4536" w:type="dxa"/>
          </w:tcPr>
          <w:p w14:paraId="0845ECE5" w14:textId="77777777" w:rsidR="000C1ED5" w:rsidRPr="00E40641" w:rsidRDefault="00000000" w:rsidP="00E40641">
            <w:pPr>
              <w:spacing w:after="0" w:line="240" w:lineRule="auto"/>
              <w:jc w:val="center"/>
              <w:rPr>
                <w:sz w:val="22"/>
              </w:rPr>
            </w:pPr>
            <w:r w:rsidRPr="00E40641">
              <w:rPr>
                <w:sz w:val="22"/>
              </w:rPr>
              <w:t>TRƯỜNG ĐẠI HỌC CÔNG THƯƠNG</w:t>
            </w:r>
          </w:p>
          <w:p w14:paraId="7D9DC78F" w14:textId="77777777" w:rsidR="000C1ED5" w:rsidRPr="00E40641" w:rsidRDefault="00000000" w:rsidP="00E40641">
            <w:pPr>
              <w:spacing w:after="0" w:line="240" w:lineRule="auto"/>
              <w:jc w:val="center"/>
              <w:rPr>
                <w:sz w:val="22"/>
              </w:rPr>
            </w:pPr>
            <w:r w:rsidRPr="00E40641">
              <w:rPr>
                <w:sz w:val="22"/>
              </w:rPr>
              <w:t>THÀNH PHỐ HỒ CHÍ MINH</w:t>
            </w:r>
          </w:p>
          <w:p w14:paraId="28FDA5E6" w14:textId="77777777" w:rsidR="000C1ED5" w:rsidRPr="00E40641" w:rsidRDefault="00000000" w:rsidP="00E40641">
            <w:pPr>
              <w:spacing w:after="0" w:line="240" w:lineRule="auto"/>
              <w:jc w:val="center"/>
              <w:rPr>
                <w:b/>
                <w:bCs/>
                <w:sz w:val="22"/>
              </w:rPr>
            </w:pPr>
            <w:r w:rsidRPr="00E40641">
              <w:rPr>
                <w:b/>
                <w:bCs/>
                <w:sz w:val="22"/>
              </w:rPr>
              <w:t>KHOA CÔNG NGHỆ THÔNG TIN</w:t>
            </w:r>
          </w:p>
          <w:p w14:paraId="25D2203A" w14:textId="77777777" w:rsidR="000C1ED5" w:rsidRPr="00E40641" w:rsidRDefault="00000000" w:rsidP="00E40641">
            <w:pPr>
              <w:spacing w:after="0" w:line="240" w:lineRule="auto"/>
              <w:jc w:val="center"/>
              <w:rPr>
                <w:sz w:val="22"/>
              </w:rPr>
            </w:pPr>
            <w:r w:rsidRPr="00E40641">
              <w:rPr>
                <w:sz w:val="22"/>
              </w:rPr>
              <w:t>Số: ......../TB-CNTT</w:t>
            </w:r>
          </w:p>
        </w:tc>
        <w:tc>
          <w:tcPr>
            <w:tcW w:w="5103" w:type="dxa"/>
          </w:tcPr>
          <w:p w14:paraId="092B2957" w14:textId="77777777" w:rsidR="000C1ED5" w:rsidRPr="00E40641" w:rsidRDefault="00000000" w:rsidP="00E40641">
            <w:pPr>
              <w:spacing w:after="0" w:line="240" w:lineRule="auto"/>
              <w:jc w:val="center"/>
              <w:rPr>
                <w:sz w:val="22"/>
              </w:rPr>
            </w:pPr>
            <w:r w:rsidRPr="00E40641">
              <w:rPr>
                <w:b/>
                <w:sz w:val="22"/>
              </w:rPr>
              <w:t>CỘNG HÒA XÃ HỘI CHỦ NGHĨA VIỆT NAM</w:t>
            </w:r>
          </w:p>
          <w:p w14:paraId="57DDA108" w14:textId="77777777" w:rsidR="000C1ED5" w:rsidRPr="00E40641" w:rsidRDefault="00000000" w:rsidP="00E40641">
            <w:pPr>
              <w:spacing w:after="0" w:line="240" w:lineRule="auto"/>
              <w:jc w:val="center"/>
              <w:rPr>
                <w:sz w:val="22"/>
              </w:rPr>
            </w:pPr>
            <w:r w:rsidRPr="00E40641">
              <w:rPr>
                <w:b/>
                <w:sz w:val="22"/>
              </w:rPr>
              <w:t>Độc lập - Tự do - Hạnh phúc</w:t>
            </w:r>
          </w:p>
          <w:p w14:paraId="6C77931C" w14:textId="77777777" w:rsidR="000C1ED5" w:rsidRPr="00E40641" w:rsidRDefault="000C1ED5" w:rsidP="00E40641">
            <w:pPr>
              <w:spacing w:after="0" w:line="240" w:lineRule="auto"/>
              <w:jc w:val="center"/>
              <w:rPr>
                <w:sz w:val="22"/>
              </w:rPr>
            </w:pPr>
          </w:p>
          <w:p w14:paraId="425385E5" w14:textId="41FC376A" w:rsidR="000C1ED5" w:rsidRPr="00E40641" w:rsidRDefault="00000000" w:rsidP="00E40641">
            <w:pPr>
              <w:spacing w:after="0" w:line="240" w:lineRule="auto"/>
              <w:jc w:val="center"/>
              <w:rPr>
                <w:bCs/>
                <w:i/>
                <w:iCs/>
                <w:sz w:val="22"/>
              </w:rPr>
            </w:pPr>
            <w:r w:rsidRPr="00E40641">
              <w:rPr>
                <w:bCs/>
                <w:i/>
                <w:iCs/>
                <w:sz w:val="22"/>
              </w:rPr>
              <w:t xml:space="preserve">TP. Hồ Chí Minh, ngày </w:t>
            </w:r>
            <w:r w:rsidR="00E40641">
              <w:rPr>
                <w:bCs/>
                <w:i/>
                <w:iCs/>
                <w:sz w:val="22"/>
                <w:lang w:val="vi-VN"/>
              </w:rPr>
              <w:t>03</w:t>
            </w:r>
            <w:r w:rsidRPr="00E40641">
              <w:rPr>
                <w:bCs/>
                <w:i/>
                <w:iCs/>
                <w:sz w:val="22"/>
              </w:rPr>
              <w:t xml:space="preserve"> tháng 7 năm 2026</w:t>
            </w:r>
          </w:p>
        </w:tc>
      </w:tr>
    </w:tbl>
    <w:p w14:paraId="70D32D8B" w14:textId="77777777" w:rsidR="000C1ED5" w:rsidRDefault="000C1ED5">
      <w:pPr>
        <w:spacing w:after="0" w:line="269" w:lineRule="auto"/>
      </w:pPr>
    </w:p>
    <w:p w14:paraId="70872FA5" w14:textId="77777777" w:rsidR="000C1ED5" w:rsidRDefault="00000000">
      <w:pPr>
        <w:spacing w:after="0" w:line="269" w:lineRule="auto"/>
        <w:jc w:val="center"/>
      </w:pPr>
      <w:r>
        <w:rPr>
          <w:b/>
          <w:sz w:val="28"/>
        </w:rPr>
        <w:t>THÔNG BÁO</w:t>
      </w:r>
    </w:p>
    <w:p w14:paraId="0D3BBA6A" w14:textId="77777777" w:rsidR="000C1ED5" w:rsidRDefault="00000000">
      <w:pPr>
        <w:spacing w:after="160" w:line="269" w:lineRule="auto"/>
        <w:jc w:val="center"/>
      </w:pPr>
      <w:r>
        <w:rPr>
          <w:b/>
        </w:rPr>
        <w:t>V/v công bố danh sách dự kiến ra quyết định thực tập Đợt 1 năm học 2026 - 2027</w:t>
      </w:r>
    </w:p>
    <w:p w14:paraId="476B3685" w14:textId="69913E80" w:rsidR="000C1ED5" w:rsidRDefault="00000000" w:rsidP="00EB3501">
      <w:pPr>
        <w:spacing w:after="60" w:line="269" w:lineRule="auto"/>
        <w:ind w:firstLine="567"/>
        <w:jc w:val="both"/>
      </w:pPr>
      <w:r>
        <w:t xml:space="preserve">Căn cứ </w:t>
      </w:r>
      <w:r w:rsidR="00E40641">
        <w:t>KH</w:t>
      </w:r>
      <w:r w:rsidR="00E40641">
        <w:rPr>
          <w:lang w:val="vi-VN"/>
        </w:rPr>
        <w:t xml:space="preserve"> số 05/KH-Khoa CNTT</w:t>
      </w:r>
      <w:r>
        <w:t xml:space="preserve"> về việc tổ chức thực tập năm học 2026 - 2027 và triển khai thực tập Đợt 1;</w:t>
      </w:r>
    </w:p>
    <w:p w14:paraId="77176720" w14:textId="2752C8B3" w:rsidR="000C1ED5" w:rsidRPr="00E40641" w:rsidRDefault="00000000" w:rsidP="00EB3501">
      <w:pPr>
        <w:spacing w:after="60" w:line="269" w:lineRule="auto"/>
        <w:ind w:firstLine="567"/>
        <w:jc w:val="both"/>
        <w:rPr>
          <w:lang w:val="vi-VN"/>
        </w:rPr>
      </w:pPr>
      <w:r>
        <w:t xml:space="preserve">Căn cứ kết quả tổng hợp thông tin đăng ký thực tập, thông tin đơn vị thực tập và </w:t>
      </w:r>
      <w:r w:rsidR="00E40641">
        <w:t>thông</w:t>
      </w:r>
      <w:r w:rsidR="00E40641">
        <w:rPr>
          <w:lang w:val="vi-VN"/>
        </w:rPr>
        <w:t xml:space="preserve"> báo số 19/TB-KCNTT về danh sách sinh viên được Khoa hỗ trợ giới thiệu thực tập và thông báo số 20/TB-KCNTT về danh sách bổ sung được Khoa hỗ trợ giới thiệu đơn vị thực tập. </w:t>
      </w:r>
    </w:p>
    <w:p w14:paraId="57DC3C85" w14:textId="23909ECD" w:rsidR="000C1ED5" w:rsidRDefault="00000000" w:rsidP="00EB3501">
      <w:pPr>
        <w:spacing w:after="60" w:line="269" w:lineRule="auto"/>
        <w:ind w:firstLine="567"/>
        <w:jc w:val="both"/>
      </w:pPr>
      <w:r>
        <w:t>Khoa Công nghệ Thông tin thông báo danh sách dự kiến sinh viên được ra quyết định thực tập Đợt 1 năm học 2026 - 2027. Danh sách kèm theo thông báo này là căn cứ để sinh viên rà soát thông tin trước khi Khoa trình ban hành quyết định thực tập chính thức.</w:t>
      </w:r>
    </w:p>
    <w:p w14:paraId="370AAAEF" w14:textId="77777777" w:rsidR="000C1ED5" w:rsidRDefault="00000000" w:rsidP="00EB3501">
      <w:pPr>
        <w:spacing w:after="80" w:line="269" w:lineRule="auto"/>
        <w:jc w:val="both"/>
      </w:pPr>
      <w:r>
        <w:rPr>
          <w:b/>
        </w:rPr>
        <w:t>I. NỘI DUNG RÀ SOÁT</w:t>
      </w:r>
    </w:p>
    <w:p w14:paraId="2F4C6CE4" w14:textId="70B6413D" w:rsidR="000C1ED5" w:rsidRDefault="00000000" w:rsidP="00EB3501">
      <w:pPr>
        <w:spacing w:after="60" w:line="269" w:lineRule="auto"/>
        <w:ind w:firstLine="567"/>
        <w:jc w:val="both"/>
      </w:pPr>
      <w:r>
        <w:t>Sinh viên có tên trong danh sách dự kiến có trách nhiệm kiểm tra toàn bộ thông tin cá nhân, thông tin thực tập gồm:</w:t>
      </w:r>
    </w:p>
    <w:p w14:paraId="14B89E06" w14:textId="363ABA1F" w:rsidR="000C1ED5" w:rsidRPr="00EB3501" w:rsidRDefault="00B605DF" w:rsidP="00EB3501">
      <w:pPr>
        <w:pStyle w:val="ListParagraph"/>
        <w:numPr>
          <w:ilvl w:val="0"/>
          <w:numId w:val="10"/>
        </w:numPr>
        <w:spacing w:after="40" w:line="269" w:lineRule="auto"/>
        <w:jc w:val="both"/>
        <w:rPr>
          <w:lang w:val="vi-VN"/>
        </w:rPr>
      </w:pPr>
      <w:r>
        <w:t>Thông</w:t>
      </w:r>
      <w:r w:rsidRPr="00EB3501">
        <w:rPr>
          <w:lang w:val="vi-VN"/>
        </w:rPr>
        <w:t xml:space="preserve"> tin liên quan đến sinh viên; </w:t>
      </w:r>
    </w:p>
    <w:p w14:paraId="09931B88" w14:textId="51F5149D" w:rsidR="000C1ED5" w:rsidRPr="00EB3501" w:rsidRDefault="00000000" w:rsidP="00EB3501">
      <w:pPr>
        <w:pStyle w:val="ListParagraph"/>
        <w:numPr>
          <w:ilvl w:val="0"/>
          <w:numId w:val="10"/>
        </w:numPr>
        <w:spacing w:after="40" w:line="269" w:lineRule="auto"/>
        <w:jc w:val="both"/>
        <w:rPr>
          <w:lang w:val="vi-VN"/>
        </w:rPr>
      </w:pPr>
      <w:r>
        <w:t>Tên đơn vị thực tập, địa chỉ đơn vị</w:t>
      </w:r>
      <w:r w:rsidR="00B605DF" w:rsidRPr="00EB3501">
        <w:rPr>
          <w:lang w:val="vi-VN"/>
        </w:rPr>
        <w:t xml:space="preserve">; </w:t>
      </w:r>
    </w:p>
    <w:p w14:paraId="40240563" w14:textId="77777777" w:rsidR="000C1ED5" w:rsidRDefault="00000000" w:rsidP="00EB3501">
      <w:pPr>
        <w:spacing w:after="60" w:line="269" w:lineRule="auto"/>
        <w:ind w:firstLine="567"/>
        <w:jc w:val="both"/>
      </w:pPr>
      <w:r>
        <w:t>Sinh viên phải tự chịu trách nhiệm về tính chính xác của thông tin. Việc không rà soát hoặc rà soát không đầy đủ được xem là sinh viên đã thống nhất với thông tin trong danh sách dự kiến.</w:t>
      </w:r>
    </w:p>
    <w:p w14:paraId="40EF73FE" w14:textId="77777777" w:rsidR="000C1ED5" w:rsidRDefault="00000000" w:rsidP="00EB3501">
      <w:pPr>
        <w:spacing w:after="80" w:line="269" w:lineRule="auto"/>
        <w:jc w:val="both"/>
      </w:pPr>
      <w:r>
        <w:rPr>
          <w:b/>
        </w:rPr>
        <w:t>II. HIỆU CHỈNH THÔNG TIN</w:t>
      </w:r>
    </w:p>
    <w:p w14:paraId="3D41A69F" w14:textId="77777777" w:rsidR="000C1ED5" w:rsidRDefault="00000000" w:rsidP="00EB3501">
      <w:pPr>
        <w:spacing w:after="60" w:line="269" w:lineRule="auto"/>
        <w:ind w:firstLine="567"/>
        <w:jc w:val="both"/>
      </w:pPr>
      <w:r>
        <w:t>Trường hợp thông tin trong danh sách dự kiến chưa chính xác, sinh viên phải lập Đơn xin hiệu chỉnh thông tin thực tập theo mẫu kèm theo thông báo này, nêu rõ nội dung hiện tại, nội dung cần hiệu chỉnh, lý do hiệu chỉnh và gửi kèm minh chứng hợp lệ về Khoa Công nghệ Thông tin để được xem xét giải quyết.</w:t>
      </w:r>
    </w:p>
    <w:p w14:paraId="1AA20951" w14:textId="77777777" w:rsidR="000C1ED5" w:rsidRDefault="00000000" w:rsidP="00EB3501">
      <w:pPr>
        <w:spacing w:after="60" w:line="269" w:lineRule="auto"/>
        <w:ind w:firstLine="567"/>
        <w:jc w:val="both"/>
      </w:pPr>
      <w:r>
        <w:t>Khoa chỉ xem xét các trường hợp có lý do chính đáng và có minh chứng phù hợp. Các yêu cầu thay đổi không có căn cứ, không có minh chứng hoặc không đúng quy trình sẽ không được giải quyết.</w:t>
      </w:r>
    </w:p>
    <w:p w14:paraId="554C1CF3" w14:textId="64C90954" w:rsidR="000C1ED5" w:rsidRDefault="00000000">
      <w:pPr>
        <w:spacing w:after="60" w:line="269" w:lineRule="auto"/>
        <w:ind w:firstLine="567"/>
      </w:pPr>
      <w:r>
        <w:rPr>
          <w:b/>
        </w:rPr>
        <w:t xml:space="preserve">Thời hạn tiếp nhận hồ sơ hiệu chỉnh: </w:t>
      </w:r>
      <w:r w:rsidR="00EB3501">
        <w:rPr>
          <w:b/>
        </w:rPr>
        <w:t>06/07/2026 – 07/07/2026</w:t>
      </w:r>
      <w:r>
        <w:rPr>
          <w:b/>
        </w:rPr>
        <w:t>.</w:t>
      </w:r>
    </w:p>
    <w:p w14:paraId="63FF7CC7" w14:textId="77777777" w:rsidR="000C1ED5" w:rsidRDefault="00000000">
      <w:pPr>
        <w:spacing w:after="60" w:line="269" w:lineRule="auto"/>
        <w:ind w:firstLine="567"/>
      </w:pPr>
      <w:r>
        <w:rPr>
          <w:b/>
        </w:rPr>
        <w:t>Sau thời hạn trên, Khoa không tiếp nhận và không giải quyết bất kỳ yêu cầu thay đổi, hiệu chỉnh nào liên quan đến danh sách dự kiến ra quyết định thực tập Đợt 1 năm học 2026 - 2027.</w:t>
      </w:r>
    </w:p>
    <w:p w14:paraId="5B62CAB6" w14:textId="77777777" w:rsidR="000C1ED5" w:rsidRDefault="00000000">
      <w:pPr>
        <w:spacing w:after="80" w:line="269" w:lineRule="auto"/>
      </w:pPr>
      <w:r>
        <w:rPr>
          <w:b/>
        </w:rPr>
        <w:t>III. TỔ CHỨC THỰC HIỆN</w:t>
      </w:r>
    </w:p>
    <w:p w14:paraId="7807A1F3" w14:textId="3019DD27" w:rsidR="000C1ED5" w:rsidRDefault="00000000" w:rsidP="00EB3501">
      <w:pPr>
        <w:pStyle w:val="ListParagraph"/>
        <w:numPr>
          <w:ilvl w:val="0"/>
          <w:numId w:val="10"/>
        </w:numPr>
        <w:spacing w:after="40" w:line="269" w:lineRule="auto"/>
        <w:jc w:val="both"/>
      </w:pPr>
      <w:r>
        <w:t>Sinh viên theo dõi danh sách dự kiến được công bố trên kênh thông tin chính thức của Khoa.</w:t>
      </w:r>
    </w:p>
    <w:p w14:paraId="57DCCE74" w14:textId="3AA67347" w:rsidR="000C1ED5" w:rsidRDefault="00000000" w:rsidP="00EB3501">
      <w:pPr>
        <w:pStyle w:val="ListParagraph"/>
        <w:numPr>
          <w:ilvl w:val="0"/>
          <w:numId w:val="10"/>
        </w:numPr>
        <w:spacing w:after="40" w:line="269" w:lineRule="auto"/>
        <w:jc w:val="both"/>
      </w:pPr>
      <w:r>
        <w:lastRenderedPageBreak/>
        <w:t>Sinh viên có thông tin chính xác</w:t>
      </w:r>
      <w:r w:rsidR="00AB3324">
        <w:t xml:space="preserve"> phải</w:t>
      </w:r>
      <w:r>
        <w:t xml:space="preserve"> thực hiện theo hướng dẫn của giảng viên hướng dẫn sau khi quyết định thực tập chính thức được ban hành.</w:t>
      </w:r>
    </w:p>
    <w:p w14:paraId="4CE916A0" w14:textId="1EA14BE7" w:rsidR="000C1ED5" w:rsidRDefault="00000000" w:rsidP="00EB3501">
      <w:pPr>
        <w:pStyle w:val="ListParagraph"/>
        <w:numPr>
          <w:ilvl w:val="0"/>
          <w:numId w:val="10"/>
        </w:numPr>
        <w:spacing w:after="40" w:line="269" w:lineRule="auto"/>
        <w:jc w:val="both"/>
      </w:pPr>
      <w:r>
        <w:t>Sinh viên có yêu cầu hiệu chỉnh</w:t>
      </w:r>
      <w:r w:rsidR="00AB3324">
        <w:t>,</w:t>
      </w:r>
      <w:r>
        <w:t xml:space="preserve"> phải gửi đơn và minh chứng đúng thời hạn nêu trên.</w:t>
      </w:r>
    </w:p>
    <w:p w14:paraId="2515D3D7" w14:textId="42BA6C2E" w:rsidR="000C1ED5" w:rsidRDefault="00000000" w:rsidP="00EB3501">
      <w:pPr>
        <w:pStyle w:val="ListParagraph"/>
        <w:numPr>
          <w:ilvl w:val="0"/>
          <w:numId w:val="10"/>
        </w:numPr>
        <w:spacing w:after="40" w:line="269" w:lineRule="auto"/>
        <w:jc w:val="both"/>
      </w:pPr>
      <w:r>
        <w:t>Danh sách chính thức sẽ được sử dụng để ban hành quyết định thực tập và phân công quản lý thực tập theo quy định.</w:t>
      </w:r>
    </w:p>
    <w:p w14:paraId="516C9F2B" w14:textId="77777777" w:rsidR="000C1ED5" w:rsidRDefault="00000000" w:rsidP="00AB3324">
      <w:pPr>
        <w:spacing w:after="60" w:line="269" w:lineRule="auto"/>
        <w:ind w:firstLine="567"/>
        <w:jc w:val="both"/>
      </w:pPr>
      <w:r>
        <w:t>Đề nghị sinh viên nghiêm túc thực hiện.</w:t>
      </w:r>
    </w:p>
    <w:p w14:paraId="4F231A13" w14:textId="77777777" w:rsidR="000C1ED5" w:rsidRDefault="00000000" w:rsidP="00AB3324">
      <w:pPr>
        <w:spacing w:after="60" w:line="269" w:lineRule="auto"/>
        <w:ind w:firstLine="567"/>
        <w:jc w:val="both"/>
      </w:pPr>
      <w:r>
        <w:rPr>
          <w:i/>
          <w:sz w:val="24"/>
        </w:rPr>
        <w:t>Đính kèm: Danh sách dự kiến sinh viên ra quyết định thực tập Đợt 1 năm học 2026 - 2027 kèm giảng viên hướng dẫn.</w:t>
      </w:r>
    </w:p>
    <w:tbl>
      <w:tblPr>
        <w:tblW w:w="9923" w:type="dxa"/>
        <w:jc w:val="center"/>
        <w:tblBorders>
          <w:top w:val="nil"/>
          <w:left w:val="nil"/>
          <w:bottom w:val="nil"/>
          <w:right w:val="nil"/>
          <w:insideH w:val="nil"/>
          <w:insideV w:val="nil"/>
        </w:tblBorders>
        <w:tblLook w:val="04A0" w:firstRow="1" w:lastRow="0" w:firstColumn="1" w:lastColumn="0" w:noHBand="0" w:noVBand="1"/>
      </w:tblPr>
      <w:tblGrid>
        <w:gridCol w:w="3244"/>
        <w:gridCol w:w="3426"/>
        <w:gridCol w:w="3253"/>
      </w:tblGrid>
      <w:tr w:rsidR="00B605DF" w14:paraId="379F4356" w14:textId="46CBBE4A" w:rsidTr="00AB3324">
        <w:trPr>
          <w:jc w:val="center"/>
        </w:trPr>
        <w:tc>
          <w:tcPr>
            <w:tcW w:w="3244" w:type="dxa"/>
          </w:tcPr>
          <w:p w14:paraId="10AC227F" w14:textId="77777777" w:rsidR="00B605DF" w:rsidRDefault="00B605DF">
            <w:r>
              <w:rPr>
                <w:b/>
                <w:sz w:val="24"/>
              </w:rPr>
              <w:t>Nơi nhận:</w:t>
            </w:r>
            <w:r>
              <w:rPr>
                <w:b/>
                <w:sz w:val="24"/>
              </w:rPr>
              <w:br/>
            </w:r>
            <w:r w:rsidRPr="00AB3324">
              <w:rPr>
                <w:i/>
                <w:iCs/>
                <w:sz w:val="20"/>
                <w:szCs w:val="20"/>
              </w:rPr>
              <w:t>- Ban Chủ nhiệm Khoa;</w:t>
            </w:r>
            <w:r w:rsidRPr="00AB3324">
              <w:rPr>
                <w:i/>
                <w:iCs/>
                <w:sz w:val="20"/>
                <w:szCs w:val="20"/>
              </w:rPr>
              <w:br/>
              <w:t>- Giảng viên hướng dẫn;</w:t>
            </w:r>
            <w:r w:rsidRPr="00AB3324">
              <w:rPr>
                <w:i/>
                <w:iCs/>
                <w:sz w:val="20"/>
                <w:szCs w:val="20"/>
              </w:rPr>
              <w:br/>
              <w:t>- Sinh viên đủ điều kiện thực tập;</w:t>
            </w:r>
            <w:r w:rsidRPr="00AB3324">
              <w:rPr>
                <w:i/>
                <w:iCs/>
                <w:sz w:val="20"/>
                <w:szCs w:val="20"/>
              </w:rPr>
              <w:br/>
              <w:t>- Lưu: VP Khoa</w:t>
            </w:r>
            <w:r w:rsidRPr="00B605DF">
              <w:rPr>
                <w:sz w:val="20"/>
                <w:szCs w:val="20"/>
              </w:rPr>
              <w:t>.</w:t>
            </w:r>
          </w:p>
        </w:tc>
        <w:tc>
          <w:tcPr>
            <w:tcW w:w="3426" w:type="dxa"/>
          </w:tcPr>
          <w:p w14:paraId="36B42293" w14:textId="5F76EEDB" w:rsidR="00B605DF" w:rsidRDefault="00B605DF">
            <w:pPr>
              <w:jc w:val="center"/>
            </w:pPr>
            <w:r>
              <w:rPr>
                <w:b/>
                <w:sz w:val="24"/>
              </w:rPr>
              <w:t>TRƯỞNG KHOA</w:t>
            </w:r>
            <w:r>
              <w:rPr>
                <w:b/>
                <w:sz w:val="24"/>
              </w:rPr>
              <w:br/>
            </w:r>
          </w:p>
        </w:tc>
        <w:tc>
          <w:tcPr>
            <w:tcW w:w="3253" w:type="dxa"/>
          </w:tcPr>
          <w:p w14:paraId="114FEB43" w14:textId="20EA7343" w:rsidR="00B605DF" w:rsidRPr="00B605DF" w:rsidRDefault="00B605DF">
            <w:pPr>
              <w:jc w:val="center"/>
              <w:rPr>
                <w:b/>
                <w:sz w:val="24"/>
                <w:lang w:val="vi-VN"/>
              </w:rPr>
            </w:pPr>
            <w:r>
              <w:rPr>
                <w:b/>
                <w:sz w:val="24"/>
                <w:lang w:val="vi-VN"/>
              </w:rPr>
              <w:t>BAN HỖ TRỢ SINH VIÊN</w:t>
            </w:r>
          </w:p>
        </w:tc>
      </w:tr>
    </w:tbl>
    <w:p w14:paraId="73E6FD3A" w14:textId="77777777" w:rsidR="000C1ED5" w:rsidRDefault="00000000">
      <w:r>
        <w:br w:type="page"/>
      </w:r>
    </w:p>
    <w:p w14:paraId="7F8D82BE" w14:textId="77777777" w:rsidR="000C1ED5" w:rsidRDefault="00000000">
      <w:pPr>
        <w:spacing w:after="0" w:line="269" w:lineRule="auto"/>
        <w:jc w:val="center"/>
      </w:pPr>
      <w:r>
        <w:rPr>
          <w:b/>
        </w:rPr>
        <w:lastRenderedPageBreak/>
        <w:t>CỘNG HÒA XÃ HỘI CHỦ NGHĨA VIỆT NAM</w:t>
      </w:r>
    </w:p>
    <w:p w14:paraId="72DDA9C8" w14:textId="77777777" w:rsidR="000C1ED5" w:rsidRDefault="00000000">
      <w:pPr>
        <w:spacing w:after="160" w:line="269" w:lineRule="auto"/>
        <w:jc w:val="center"/>
      </w:pPr>
      <w:r>
        <w:rPr>
          <w:b/>
        </w:rPr>
        <w:t>Độc lập - Tự do - Hạnh phúc</w:t>
      </w:r>
    </w:p>
    <w:p w14:paraId="3CC75A1D" w14:textId="77777777" w:rsidR="000C1ED5" w:rsidRDefault="00000000">
      <w:pPr>
        <w:spacing w:after="160" w:line="269" w:lineRule="auto"/>
        <w:jc w:val="center"/>
      </w:pPr>
      <w:r>
        <w:rPr>
          <w:b/>
          <w:sz w:val="28"/>
        </w:rPr>
        <w:t>ĐƠN XIN HIỆU CHỈNH THÔNG TIN THỰC TẬP</w:t>
      </w:r>
    </w:p>
    <w:p w14:paraId="46D8D923" w14:textId="77777777" w:rsidR="000C1ED5" w:rsidRDefault="00000000">
      <w:pPr>
        <w:spacing w:after="160" w:line="269" w:lineRule="auto"/>
      </w:pPr>
      <w:r>
        <w:rPr>
          <w:b/>
        </w:rPr>
        <w:t>Kính gửi: Khoa Công nghệ Thông tin - Trường Đại học Công Thương Thành phố Hồ Chí Minh</w:t>
      </w:r>
    </w:p>
    <w:p w14:paraId="080EDBF3" w14:textId="77777777" w:rsidR="000C1ED5" w:rsidRDefault="00000000">
      <w:pPr>
        <w:spacing w:after="80" w:line="269" w:lineRule="auto"/>
      </w:pPr>
      <w:r>
        <w:rPr>
          <w:b/>
        </w:rPr>
        <w:t>I. THÔNG TIN SINH VIÊN</w:t>
      </w:r>
    </w:p>
    <w:p w14:paraId="3D18B0A6" w14:textId="77777777" w:rsidR="000C1ED5" w:rsidRDefault="00000000">
      <w:pPr>
        <w:spacing w:after="40" w:line="269" w:lineRule="auto"/>
      </w:pPr>
      <w:r>
        <w:t>Họ và tên sinh viên: ................................................................................................................</w:t>
      </w:r>
    </w:p>
    <w:p w14:paraId="773DB30F" w14:textId="77777777" w:rsidR="000C1ED5" w:rsidRDefault="00000000">
      <w:pPr>
        <w:spacing w:after="40" w:line="269" w:lineRule="auto"/>
      </w:pPr>
      <w:r>
        <w:t>Mã số sinh viên: .............................................  Lớp: ........................................................</w:t>
      </w:r>
    </w:p>
    <w:p w14:paraId="150B2FBA" w14:textId="77777777" w:rsidR="000C1ED5" w:rsidRDefault="00000000">
      <w:pPr>
        <w:spacing w:after="40" w:line="269" w:lineRule="auto"/>
      </w:pPr>
      <w:r>
        <w:t>Ngành/Chuyên ngành: ..........................................................................................................</w:t>
      </w:r>
    </w:p>
    <w:p w14:paraId="6932ADFC" w14:textId="77777777" w:rsidR="000C1ED5" w:rsidRDefault="00000000">
      <w:pPr>
        <w:spacing w:after="40" w:line="269" w:lineRule="auto"/>
      </w:pPr>
      <w:r>
        <w:t>Số điện thoại: .....................................................  Email: ..................................................</w:t>
      </w:r>
    </w:p>
    <w:p w14:paraId="58499E52" w14:textId="77777777" w:rsidR="000C1ED5" w:rsidRDefault="00000000">
      <w:pPr>
        <w:spacing w:after="40" w:line="269" w:lineRule="auto"/>
      </w:pPr>
      <w:r>
        <w:t>Đợt thực tập: Đợt 1 năm học 2026 - 2027</w:t>
      </w:r>
    </w:p>
    <w:p w14:paraId="1B4BA0B5" w14:textId="77777777" w:rsidR="000C1ED5" w:rsidRDefault="00000000">
      <w:pPr>
        <w:spacing w:after="80" w:line="269" w:lineRule="auto"/>
      </w:pPr>
      <w:r>
        <w:rPr>
          <w:b/>
        </w:rPr>
        <w:t>II. NỘI DUNG ĐỀ NGHỊ HIỆU CHỈNH</w:t>
      </w:r>
    </w:p>
    <w:p w14:paraId="3F610F54" w14:textId="77777777" w:rsidR="000C1ED5" w:rsidRDefault="00000000">
      <w:pPr>
        <w:spacing w:after="40" w:line="269" w:lineRule="auto"/>
      </w:pPr>
      <w:r>
        <w:rPr>
          <w:b/>
        </w:rPr>
        <w:t>1. Nội dung hiện tại theo danh sách dự kiến:</w:t>
      </w:r>
    </w:p>
    <w:p w14:paraId="0995DF9D" w14:textId="77777777" w:rsidR="000C1ED5" w:rsidRDefault="00000000">
      <w:pPr>
        <w:spacing w:after="40" w:line="269" w:lineRule="auto"/>
      </w:pPr>
      <w:r>
        <w:t>................................................................................................................................................</w:t>
      </w:r>
    </w:p>
    <w:p w14:paraId="55B03232" w14:textId="77777777" w:rsidR="000C1ED5" w:rsidRDefault="00000000">
      <w:pPr>
        <w:spacing w:after="100" w:line="269" w:lineRule="auto"/>
      </w:pPr>
      <w:r>
        <w:t>................................................................................................................................................</w:t>
      </w:r>
    </w:p>
    <w:p w14:paraId="63828FCA" w14:textId="77777777" w:rsidR="000C1ED5" w:rsidRDefault="00000000">
      <w:pPr>
        <w:spacing w:after="40" w:line="269" w:lineRule="auto"/>
      </w:pPr>
      <w:r>
        <w:rPr>
          <w:b/>
        </w:rPr>
        <w:t>2. Nội dung đề nghị hiệu chỉnh:</w:t>
      </w:r>
    </w:p>
    <w:p w14:paraId="22D31A3E" w14:textId="77777777" w:rsidR="000C1ED5" w:rsidRDefault="00000000">
      <w:pPr>
        <w:spacing w:after="40" w:line="269" w:lineRule="auto"/>
      </w:pPr>
      <w:r>
        <w:t>................................................................................................................................................</w:t>
      </w:r>
    </w:p>
    <w:p w14:paraId="17A2788B" w14:textId="77777777" w:rsidR="000C1ED5" w:rsidRDefault="00000000">
      <w:pPr>
        <w:spacing w:after="100" w:line="269" w:lineRule="auto"/>
      </w:pPr>
      <w:r>
        <w:t>................................................................................................................................................</w:t>
      </w:r>
    </w:p>
    <w:p w14:paraId="4EF732EE" w14:textId="77777777" w:rsidR="000C1ED5" w:rsidRDefault="00000000">
      <w:pPr>
        <w:spacing w:after="40" w:line="269" w:lineRule="auto"/>
      </w:pPr>
      <w:r>
        <w:rPr>
          <w:b/>
        </w:rPr>
        <w:t>3. Lý do đề nghị hiệu chỉnh:</w:t>
      </w:r>
    </w:p>
    <w:p w14:paraId="7C69A468" w14:textId="77777777" w:rsidR="000C1ED5" w:rsidRDefault="00000000">
      <w:pPr>
        <w:spacing w:after="40" w:line="269" w:lineRule="auto"/>
      </w:pPr>
      <w:r>
        <w:t>................................................................................................................................................</w:t>
      </w:r>
    </w:p>
    <w:p w14:paraId="7BD522B6" w14:textId="77777777" w:rsidR="000C1ED5" w:rsidRDefault="00000000">
      <w:pPr>
        <w:spacing w:after="100" w:line="269" w:lineRule="auto"/>
      </w:pPr>
      <w:r>
        <w:t>................................................................................................................................................</w:t>
      </w:r>
    </w:p>
    <w:p w14:paraId="3AA1A6EA" w14:textId="77777777" w:rsidR="000C1ED5" w:rsidRDefault="00000000">
      <w:pPr>
        <w:spacing w:after="40" w:line="269" w:lineRule="auto"/>
      </w:pPr>
      <w:r>
        <w:rPr>
          <w:b/>
        </w:rPr>
        <w:t>4. Minh chứng kèm theo:</w:t>
      </w:r>
    </w:p>
    <w:p w14:paraId="668D3027" w14:textId="77777777" w:rsidR="000C1ED5" w:rsidRDefault="00000000">
      <w:pPr>
        <w:spacing w:after="40" w:line="269" w:lineRule="auto"/>
      </w:pPr>
      <w:r>
        <w:t>................................................................................................................................................</w:t>
      </w:r>
    </w:p>
    <w:p w14:paraId="517D3D81" w14:textId="77777777" w:rsidR="000C1ED5" w:rsidRDefault="00000000">
      <w:pPr>
        <w:spacing w:after="100" w:line="269" w:lineRule="auto"/>
      </w:pPr>
      <w:r>
        <w:t>................................................................................................................................................</w:t>
      </w:r>
    </w:p>
    <w:p w14:paraId="4CAD68EF" w14:textId="77777777" w:rsidR="000C1ED5" w:rsidRDefault="00000000">
      <w:pPr>
        <w:spacing w:after="80" w:line="269" w:lineRule="auto"/>
      </w:pPr>
      <w:r>
        <w:rPr>
          <w:b/>
        </w:rPr>
        <w:t>III. CAM KẾT</w:t>
      </w:r>
    </w:p>
    <w:p w14:paraId="339F8852" w14:textId="77777777" w:rsidR="000C1ED5" w:rsidRDefault="00000000">
      <w:pPr>
        <w:spacing w:after="60" w:line="269" w:lineRule="auto"/>
        <w:ind w:firstLine="567"/>
      </w:pPr>
      <w:r>
        <w:t>Tôi cam kết các thông tin nêu trên là đúng sự thật, minh chứng kèm theo là hợp lệ và chịu trách nhiệm trước Khoa, Nhà trường về nội dung đề nghị hiệu chỉnh.</w:t>
      </w:r>
    </w:p>
    <w:p w14:paraId="0A3D700F" w14:textId="77777777" w:rsidR="000C1ED5" w:rsidRDefault="00000000">
      <w:pPr>
        <w:spacing w:after="60" w:line="269" w:lineRule="auto"/>
        <w:ind w:firstLine="567"/>
      </w:pPr>
      <w:r>
        <w:t>Kính đề nghị Khoa Công nghệ Thông tin xem xét, giải quyết.</w:t>
      </w:r>
    </w:p>
    <w:tbl>
      <w:tblPr>
        <w:tblW w:w="0" w:type="auto"/>
        <w:tblBorders>
          <w:top w:val="nil"/>
          <w:left w:val="nil"/>
          <w:bottom w:val="nil"/>
          <w:right w:val="nil"/>
          <w:insideH w:val="nil"/>
          <w:insideV w:val="nil"/>
        </w:tblBorders>
        <w:tblLook w:val="04A0" w:firstRow="1" w:lastRow="0" w:firstColumn="1" w:lastColumn="0" w:noHBand="0" w:noVBand="1"/>
      </w:tblPr>
      <w:tblGrid>
        <w:gridCol w:w="4844"/>
        <w:gridCol w:w="4844"/>
      </w:tblGrid>
      <w:tr w:rsidR="000C1ED5" w14:paraId="02767335" w14:textId="77777777">
        <w:tc>
          <w:tcPr>
            <w:tcW w:w="4844" w:type="dxa"/>
          </w:tcPr>
          <w:p w14:paraId="7200A0C0" w14:textId="77777777" w:rsidR="000C1ED5" w:rsidRDefault="000C1ED5"/>
        </w:tc>
        <w:tc>
          <w:tcPr>
            <w:tcW w:w="4844" w:type="dxa"/>
          </w:tcPr>
          <w:p w14:paraId="1D23D386" w14:textId="77777777" w:rsidR="000C1ED5" w:rsidRDefault="00000000">
            <w:pPr>
              <w:jc w:val="center"/>
            </w:pPr>
            <w:r>
              <w:rPr>
                <w:i/>
              </w:rPr>
              <w:t>TP. Hồ Chí Minh, ngày ...... tháng ...... năm 2026</w:t>
            </w:r>
            <w:r>
              <w:rPr>
                <w:i/>
              </w:rPr>
              <w:br/>
            </w:r>
            <w:r>
              <w:rPr>
                <w:b/>
              </w:rPr>
              <w:t>NGƯỜI LÀM ĐƠN</w:t>
            </w:r>
            <w:r>
              <w:rPr>
                <w:b/>
              </w:rPr>
              <w:br/>
            </w:r>
            <w:r>
              <w:rPr>
                <w:i/>
              </w:rPr>
              <w:t>(Ký và ghi rõ họ tên)</w:t>
            </w:r>
            <w:r>
              <w:rPr>
                <w:i/>
              </w:rPr>
              <w:br/>
            </w:r>
            <w:r>
              <w:rPr>
                <w:i/>
              </w:rPr>
              <w:br/>
            </w:r>
            <w:r>
              <w:rPr>
                <w:i/>
              </w:rPr>
              <w:br/>
            </w:r>
          </w:p>
        </w:tc>
      </w:tr>
    </w:tbl>
    <w:p w14:paraId="152E5C39" w14:textId="77777777" w:rsidR="00487B78" w:rsidRDefault="00487B78"/>
    <w:sectPr w:rsidR="00487B78" w:rsidSect="00034616">
      <w:pgSz w:w="12240" w:h="15840"/>
      <w:pgMar w:top="1020" w:right="1134"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B060402020202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5A11A4"/>
    <w:multiLevelType w:val="hybridMultilevel"/>
    <w:tmpl w:val="C7AE1054"/>
    <w:lvl w:ilvl="0" w:tplc="CA466A3E">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72213357"/>
    <w:multiLevelType w:val="hybridMultilevel"/>
    <w:tmpl w:val="4A18FEA6"/>
    <w:lvl w:ilvl="0" w:tplc="B8646EB4">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16cid:durableId="1565489700">
    <w:abstractNumId w:val="8"/>
  </w:num>
  <w:num w:numId="2" w16cid:durableId="2063794446">
    <w:abstractNumId w:val="6"/>
  </w:num>
  <w:num w:numId="3" w16cid:durableId="436147374">
    <w:abstractNumId w:val="5"/>
  </w:num>
  <w:num w:numId="4" w16cid:durableId="403797757">
    <w:abstractNumId w:val="4"/>
  </w:num>
  <w:num w:numId="5" w16cid:durableId="1099594687">
    <w:abstractNumId w:val="7"/>
  </w:num>
  <w:num w:numId="6" w16cid:durableId="1028524100">
    <w:abstractNumId w:val="3"/>
  </w:num>
  <w:num w:numId="7" w16cid:durableId="1839687888">
    <w:abstractNumId w:val="2"/>
  </w:num>
  <w:num w:numId="8" w16cid:durableId="96339963">
    <w:abstractNumId w:val="1"/>
  </w:num>
  <w:num w:numId="9" w16cid:durableId="657416981">
    <w:abstractNumId w:val="0"/>
  </w:num>
  <w:num w:numId="10" w16cid:durableId="1558392855">
    <w:abstractNumId w:val="9"/>
  </w:num>
  <w:num w:numId="11" w16cid:durableId="10192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ED5"/>
    <w:rsid w:val="0015074B"/>
    <w:rsid w:val="0029639D"/>
    <w:rsid w:val="00326F90"/>
    <w:rsid w:val="0035612C"/>
    <w:rsid w:val="003F6859"/>
    <w:rsid w:val="00487B78"/>
    <w:rsid w:val="005F2A19"/>
    <w:rsid w:val="00A500DC"/>
    <w:rsid w:val="00AA1D8D"/>
    <w:rsid w:val="00AB3324"/>
    <w:rsid w:val="00B47730"/>
    <w:rsid w:val="00B605DF"/>
    <w:rsid w:val="00CB0664"/>
    <w:rsid w:val="00CD6D50"/>
    <w:rsid w:val="00E40641"/>
    <w:rsid w:val="00EB35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5566B"/>
  <w14:defaultImageDpi w14:val="300"/>
  <w15:docId w15:val="{501C3AED-2A53-A143-98AF-9CC098A9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Quốc Sử</cp:lastModifiedBy>
  <cp:revision>2</cp:revision>
  <dcterms:created xsi:type="dcterms:W3CDTF">2026-07-04T02:32:00Z</dcterms:created>
  <dcterms:modified xsi:type="dcterms:W3CDTF">2026-07-04T02:32:00Z</dcterms:modified>
  <cp:category/>
</cp:coreProperties>
</file>